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B1FE" w14:textId="77777777" w:rsidR="00EE4C6C" w:rsidRDefault="00000000">
      <w:pPr>
        <w:jc w:val="center"/>
      </w:pPr>
      <w:r>
        <w:rPr>
          <w:noProof/>
        </w:rPr>
        <w:drawing>
          <wp:inline distT="0" distB="0" distL="0" distR="0" wp14:anchorId="4EB63A1C" wp14:editId="3FE02C79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26ED" w14:textId="77777777" w:rsidR="00EE4C6C" w:rsidRDefault="00000000">
      <w:pPr>
        <w:jc w:val="center"/>
      </w:pPr>
      <w:r>
        <w:rPr>
          <w:b/>
          <w:sz w:val="36"/>
        </w:rPr>
        <w:t>BUTLER PET CARE, LLC</w:t>
      </w:r>
      <w:r>
        <w:rPr>
          <w:b/>
          <w:sz w:val="36"/>
        </w:rPr>
        <w:br/>
        <w:t>INDEPENDENT CONTRACTOR HIRING PACKET &amp; APPLICATION</w:t>
      </w:r>
    </w:p>
    <w:p w14:paraId="67134124" w14:textId="0651FE46" w:rsidR="00EE4C6C" w:rsidRDefault="00B4413B">
      <w:pPr>
        <w:jc w:val="center"/>
      </w:pPr>
      <w:r>
        <w:t>admin</w:t>
      </w:r>
      <w:r w:rsidR="00000000">
        <w:t xml:space="preserve">@butlerpetcare.com | </w:t>
      </w:r>
      <w:r>
        <w:t>470-760-6445</w:t>
      </w:r>
      <w:r w:rsidR="00000000">
        <w:t xml:space="preserve"> | www.butlerpetcare.com</w:t>
      </w:r>
    </w:p>
    <w:p w14:paraId="68B6E342" w14:textId="77777777" w:rsidR="00EE4C6C" w:rsidRDefault="00000000">
      <w:pPr>
        <w:pStyle w:val="Heading1"/>
      </w:pPr>
      <w:r>
        <w:t>Welcome to Butler Pet Care</w:t>
      </w:r>
    </w:p>
    <w:p w14:paraId="4B394B5E" w14:textId="77777777" w:rsidR="00EE4C6C" w:rsidRDefault="00000000">
      <w:r>
        <w:t>Thank you for your interest in joining Butler Pet Care. We are seeking dependable, compassionate, professional independent contractors committed to excellent pet care and client service.</w:t>
      </w:r>
    </w:p>
    <w:p w14:paraId="700D40AB" w14:textId="77777777" w:rsidR="00EE4C6C" w:rsidRDefault="00000000">
      <w:pPr>
        <w:pStyle w:val="Heading1"/>
      </w:pPr>
      <w:r>
        <w:t>Mission &amp; Values</w:t>
      </w:r>
    </w:p>
    <w:p w14:paraId="4776D310" w14:textId="77777777" w:rsidR="00EE4C6C" w:rsidRDefault="00000000">
      <w:r>
        <w:t>Safety, reliability, compassion, professionalism, clear communication, and personalized pet care.</w:t>
      </w:r>
    </w:p>
    <w:p w14:paraId="348BD8B7" w14:textId="77777777" w:rsidR="00EE4C6C" w:rsidRDefault="00000000">
      <w:pPr>
        <w:pStyle w:val="Heading1"/>
      </w:pPr>
      <w:r>
        <w:t>Position Overview</w:t>
      </w:r>
    </w:p>
    <w:p w14:paraId="7405BE64" w14:textId="77777777" w:rsidR="00EE4C6C" w:rsidRDefault="00000000">
      <w:r>
        <w:t>Independent contractors may provide dog walking, drop‑in visits, overnight care (8PM–8AM), 24‑hour care, medication administration, senior pet care, and small/exotic animal care.</w:t>
      </w:r>
    </w:p>
    <w:p w14:paraId="1B660156" w14:textId="77777777" w:rsidR="00EE4C6C" w:rsidRDefault="00000000">
      <w:pPr>
        <w:pStyle w:val="Heading1"/>
      </w:pPr>
      <w:r>
        <w:t>Contractor Expectations</w:t>
      </w:r>
    </w:p>
    <w:p w14:paraId="334DEF39" w14:textId="77777777" w:rsidR="00EE4C6C" w:rsidRDefault="00000000">
      <w:r>
        <w:t>Reliable communication; notify Alex Nicholson of availability; professional conduct in client homes; follow all client instructions; provide updates/photos; maintain confidentiality.</w:t>
      </w:r>
    </w:p>
    <w:p w14:paraId="4FDF3346" w14:textId="77777777" w:rsidR="00EE4C6C" w:rsidRDefault="00000000">
      <w:pPr>
        <w:pStyle w:val="Heading1"/>
      </w:pPr>
      <w:r>
        <w:t>Pet Safety Standards</w:t>
      </w:r>
    </w:p>
    <w:p w14:paraId="40BEEEE7" w14:textId="77777777" w:rsidR="00EE4C6C" w:rsidRDefault="00000000">
      <w:r>
        <w:t>No off‑leash walks. No dog parks. Retractable leashes only if that is all the client provides. Follow safety protocols and pet handling best practices.</w:t>
      </w:r>
    </w:p>
    <w:p w14:paraId="77DFF206" w14:textId="77777777" w:rsidR="00EE4C6C" w:rsidRDefault="00000000">
      <w:pPr>
        <w:pStyle w:val="Heading1"/>
      </w:pPr>
      <w:r>
        <w:lastRenderedPageBreak/>
        <w:t>Scheduling &amp; Care Requirements</w:t>
      </w:r>
    </w:p>
    <w:p w14:paraId="6554D5C6" w14:textId="77777777" w:rsidR="00EE4C6C" w:rsidRDefault="00000000">
      <w:r>
        <w:t>Weekend and holiday availability may be required. Overnight and 12‑hour care require sleeping in the client home. During 24‑hour stays, cumulative away time is limited to 4 hours unless client instructions require less.</w:t>
      </w:r>
    </w:p>
    <w:p w14:paraId="029A080A" w14:textId="77777777" w:rsidR="00EE4C6C" w:rsidRDefault="00000000">
      <w:pPr>
        <w:pStyle w:val="Heading1"/>
      </w:pPr>
      <w:r>
        <w:t>Background Check Notice</w:t>
      </w:r>
    </w:p>
    <w:p w14:paraId="6A332BD1" w14:textId="77777777" w:rsidR="00EE4C6C" w:rsidRDefault="00000000">
      <w:r>
        <w:t>A background check may be completed. Any contractor agreement is contingent upon an acceptable background check.</w:t>
      </w:r>
    </w:p>
    <w:p w14:paraId="4824D602" w14:textId="77777777" w:rsidR="00EE4C6C" w:rsidRDefault="00000000">
      <w:r>
        <w:br w:type="page"/>
      </w:r>
    </w:p>
    <w:p w14:paraId="4832D67B" w14:textId="77777777" w:rsidR="00EE4C6C" w:rsidRDefault="00000000">
      <w:pPr>
        <w:pStyle w:val="Heading1"/>
      </w:pPr>
      <w:r>
        <w:lastRenderedPageBreak/>
        <w:t>Independent Contractor Application</w:t>
      </w:r>
    </w:p>
    <w:p w14:paraId="615AF8A9" w14:textId="77777777" w:rsidR="00EE4C6C" w:rsidRDefault="00000000">
      <w:r>
        <w:rPr>
          <w:b/>
        </w:rPr>
        <w:t xml:space="preserve">Full Name: </w:t>
      </w:r>
      <w:r>
        <w:br/>
      </w:r>
      <w:r>
        <w:br/>
        <w:t>________________________________________</w:t>
      </w:r>
    </w:p>
    <w:p w14:paraId="7A024C46" w14:textId="77777777" w:rsidR="00EE4C6C" w:rsidRDefault="00000000">
      <w:r>
        <w:rPr>
          <w:b/>
        </w:rPr>
        <w:t xml:space="preserve">Phone Number: </w:t>
      </w:r>
      <w:r>
        <w:br/>
      </w:r>
      <w:r>
        <w:br/>
        <w:t>________________________________________</w:t>
      </w:r>
    </w:p>
    <w:p w14:paraId="45351450" w14:textId="77777777" w:rsidR="00EE4C6C" w:rsidRDefault="00000000">
      <w:r>
        <w:rPr>
          <w:b/>
        </w:rPr>
        <w:t xml:space="preserve">Email: </w:t>
      </w:r>
      <w:r>
        <w:br/>
      </w:r>
      <w:r>
        <w:br/>
        <w:t>________________________________________</w:t>
      </w:r>
    </w:p>
    <w:p w14:paraId="205916B5" w14:textId="77777777" w:rsidR="00EE4C6C" w:rsidRDefault="00000000">
      <w:r>
        <w:rPr>
          <w:b/>
        </w:rPr>
        <w:t xml:space="preserve">Address: </w:t>
      </w:r>
      <w:r>
        <w:br/>
      </w:r>
      <w:r>
        <w:br/>
        <w:t>________________________________________</w:t>
      </w:r>
    </w:p>
    <w:p w14:paraId="14C8E8D6" w14:textId="77777777" w:rsidR="00EE4C6C" w:rsidRDefault="00000000">
      <w:r>
        <w:rPr>
          <w:b/>
        </w:rPr>
        <w:t xml:space="preserve">Emergency Contact: </w:t>
      </w:r>
      <w:r>
        <w:br/>
      </w:r>
      <w:r>
        <w:br/>
        <w:t>________________________________________</w:t>
      </w:r>
    </w:p>
    <w:p w14:paraId="7A990D5D" w14:textId="77777777" w:rsidR="00EE4C6C" w:rsidRDefault="00000000">
      <w:r>
        <w:rPr>
          <w:b/>
        </w:rPr>
        <w:t xml:space="preserve">Date of Birth (18+): </w:t>
      </w:r>
      <w:r>
        <w:br/>
      </w:r>
      <w:r>
        <w:br/>
        <w:t>________________________________________</w:t>
      </w:r>
    </w:p>
    <w:p w14:paraId="5CA2AEC1" w14:textId="77777777" w:rsidR="00EE4C6C" w:rsidRDefault="00000000">
      <w:r>
        <w:rPr>
          <w:b/>
        </w:rPr>
        <w:t xml:space="preserve">Services Interested In: Dog Walking / Drop‑Ins / Overnight / 24‑Hour / Medication / Senior Care / Exotic Care: </w:t>
      </w:r>
      <w:r>
        <w:br/>
      </w:r>
      <w:r>
        <w:br/>
        <w:t>________________________________________</w:t>
      </w:r>
    </w:p>
    <w:p w14:paraId="6817199F" w14:textId="77777777" w:rsidR="00EE4C6C" w:rsidRDefault="00000000">
      <w:r>
        <w:rPr>
          <w:b/>
        </w:rPr>
        <w:t xml:space="preserve">Availability (days/times, weekends, holidays): </w:t>
      </w:r>
      <w:r>
        <w:br/>
      </w:r>
      <w:r>
        <w:br/>
        <w:t>________________________________________</w:t>
      </w:r>
    </w:p>
    <w:p w14:paraId="593EDE19" w14:textId="77777777" w:rsidR="00EE4C6C" w:rsidRDefault="00000000">
      <w:r>
        <w:rPr>
          <w:b/>
        </w:rPr>
        <w:t xml:space="preserve">Reliable Transportation?: </w:t>
      </w:r>
      <w:r>
        <w:br/>
      </w:r>
      <w:r>
        <w:br/>
        <w:t>________________________________________</w:t>
      </w:r>
    </w:p>
    <w:p w14:paraId="5BDB5027" w14:textId="77777777" w:rsidR="00EE4C6C" w:rsidRDefault="00000000">
      <w:r>
        <w:rPr>
          <w:b/>
        </w:rPr>
        <w:t xml:space="preserve">Areas willing to service: </w:t>
      </w:r>
      <w:r>
        <w:br/>
      </w:r>
      <w:r>
        <w:br/>
        <w:t>________________________________________</w:t>
      </w:r>
    </w:p>
    <w:p w14:paraId="079ED7AA" w14:textId="77777777" w:rsidR="00EE4C6C" w:rsidRDefault="00000000">
      <w:r>
        <w:rPr>
          <w:b/>
        </w:rPr>
        <w:t xml:space="preserve">Pet care experience: </w:t>
      </w:r>
      <w:r>
        <w:br/>
      </w:r>
      <w:r>
        <w:br/>
        <w:t>________________________________________</w:t>
      </w:r>
    </w:p>
    <w:p w14:paraId="73C45305" w14:textId="77777777" w:rsidR="00EE4C6C" w:rsidRDefault="00000000">
      <w:r>
        <w:rPr>
          <w:b/>
        </w:rPr>
        <w:t xml:space="preserve">Animal experience (dogs, cats, seniors, reptiles, guinea pigs, geckos, frogs, etc.): </w:t>
      </w:r>
      <w:r>
        <w:br/>
      </w:r>
      <w:r>
        <w:br/>
        <w:t>________________________________________</w:t>
      </w:r>
    </w:p>
    <w:p w14:paraId="4DB1E4D8" w14:textId="77777777" w:rsidR="00EE4C6C" w:rsidRDefault="00000000">
      <w:r>
        <w:rPr>
          <w:b/>
        </w:rPr>
        <w:lastRenderedPageBreak/>
        <w:t xml:space="preserve">Describe overnight/in‑home experience: </w:t>
      </w:r>
      <w:r>
        <w:br/>
      </w:r>
      <w:r>
        <w:br/>
        <w:t>________________________________________</w:t>
      </w:r>
    </w:p>
    <w:p w14:paraId="3CA5203D" w14:textId="77777777" w:rsidR="00EE4C6C" w:rsidRDefault="00000000">
      <w:r>
        <w:rPr>
          <w:b/>
        </w:rPr>
        <w:t xml:space="preserve">Why would you be a good fit for Butler Pet Care?: </w:t>
      </w:r>
      <w:r>
        <w:br/>
      </w:r>
      <w:r>
        <w:br/>
        <w:t>________________________________________</w:t>
      </w:r>
    </w:p>
    <w:p w14:paraId="25D2A1F9" w14:textId="77777777" w:rsidR="00EE4C6C" w:rsidRDefault="00000000">
      <w:pPr>
        <w:pStyle w:val="Heading2"/>
      </w:pPr>
      <w:r>
        <w:t>Scenario Questions</w:t>
      </w:r>
    </w:p>
    <w:p w14:paraId="1C9C90D2" w14:textId="77777777" w:rsidR="00EE4C6C" w:rsidRDefault="00000000">
      <w:r>
        <w:t>A dog refuses to come inside after a walk. What would you do?</w:t>
      </w:r>
    </w:p>
    <w:p w14:paraId="3D6C8714" w14:textId="77777777" w:rsidR="00EE4C6C" w:rsidRDefault="00000000">
      <w:r>
        <w:t>______________________________________________________________</w:t>
      </w:r>
    </w:p>
    <w:p w14:paraId="0786EC5A" w14:textId="77777777" w:rsidR="00EE4C6C" w:rsidRDefault="00000000">
      <w:r>
        <w:t>A pet appears sick or injured during your visit. What steps would you take?</w:t>
      </w:r>
    </w:p>
    <w:p w14:paraId="5E25E341" w14:textId="77777777" w:rsidR="00EE4C6C" w:rsidRDefault="00000000">
      <w:r>
        <w:t>______________________________________________________________</w:t>
      </w:r>
    </w:p>
    <w:p w14:paraId="6E8C150B" w14:textId="77777777" w:rsidR="00EE4C6C" w:rsidRDefault="00000000">
      <w:r>
        <w:t>You may be late to a scheduled visit. What would you do?</w:t>
      </w:r>
    </w:p>
    <w:p w14:paraId="0F103E6F" w14:textId="77777777" w:rsidR="00EE4C6C" w:rsidRDefault="00000000">
      <w:r>
        <w:t>______________________________________________________________</w:t>
      </w:r>
    </w:p>
    <w:p w14:paraId="7D37F054" w14:textId="77777777" w:rsidR="00EE4C6C" w:rsidRDefault="00000000">
      <w:r>
        <w:t>A client requests an off‑leash walk. How would you respond?</w:t>
      </w:r>
    </w:p>
    <w:p w14:paraId="660BB5B5" w14:textId="77777777" w:rsidR="00EE4C6C" w:rsidRDefault="00000000">
      <w:r>
        <w:t>______________________________________________________________</w:t>
      </w:r>
    </w:p>
    <w:p w14:paraId="6A46CFDF" w14:textId="77777777" w:rsidR="00EE4C6C" w:rsidRDefault="00000000">
      <w:pPr>
        <w:pStyle w:val="Heading2"/>
      </w:pPr>
      <w:r>
        <w:t>References</w:t>
      </w:r>
    </w:p>
    <w:p w14:paraId="39A1862A" w14:textId="77777777" w:rsidR="00EE4C6C" w:rsidRDefault="00000000">
      <w:r>
        <w:t>Reference 1: Name / Relationship / Phone</w:t>
      </w:r>
      <w:r>
        <w:br/>
        <w:t>________________________________________</w:t>
      </w:r>
    </w:p>
    <w:p w14:paraId="04A4BF2B" w14:textId="77777777" w:rsidR="00EE4C6C" w:rsidRDefault="00000000">
      <w:r>
        <w:t>Reference 2: Name / Relationship / Phone</w:t>
      </w:r>
      <w:r>
        <w:br/>
        <w:t>________________________________________</w:t>
      </w:r>
    </w:p>
    <w:p w14:paraId="3F469A28" w14:textId="77777777" w:rsidR="00EE4C6C" w:rsidRDefault="00000000">
      <w:r>
        <w:t>Reference 3: Name / Relationship / Phone</w:t>
      </w:r>
      <w:r>
        <w:br/>
        <w:t>________________________________________</w:t>
      </w:r>
    </w:p>
    <w:p w14:paraId="1294B997" w14:textId="77777777" w:rsidR="00EE4C6C" w:rsidRDefault="00000000">
      <w:pPr>
        <w:pStyle w:val="Heading2"/>
      </w:pPr>
      <w:r>
        <w:t>Acknowledgment</w:t>
      </w:r>
    </w:p>
    <w:p w14:paraId="6EA08D26" w14:textId="77777777" w:rsidR="00EE4C6C" w:rsidRDefault="00000000">
      <w:r>
        <w:t>I certify that the information provided is true and complete. I understand this is an independent contractor position and may require an acceptable background check.</w:t>
      </w:r>
    </w:p>
    <w:p w14:paraId="2053ECF5" w14:textId="77777777" w:rsidR="00EE4C6C" w:rsidRDefault="00000000">
      <w:r>
        <w:t>Applicant Signature: _____________________   Date: _____________</w:t>
      </w:r>
    </w:p>
    <w:sectPr w:rsidR="00EE4C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103099">
    <w:abstractNumId w:val="8"/>
  </w:num>
  <w:num w:numId="2" w16cid:durableId="1970864571">
    <w:abstractNumId w:val="6"/>
  </w:num>
  <w:num w:numId="3" w16cid:durableId="856234295">
    <w:abstractNumId w:val="5"/>
  </w:num>
  <w:num w:numId="4" w16cid:durableId="905919808">
    <w:abstractNumId w:val="4"/>
  </w:num>
  <w:num w:numId="5" w16cid:durableId="318658431">
    <w:abstractNumId w:val="7"/>
  </w:num>
  <w:num w:numId="6" w16cid:durableId="1169565888">
    <w:abstractNumId w:val="3"/>
  </w:num>
  <w:num w:numId="7" w16cid:durableId="799108485">
    <w:abstractNumId w:val="2"/>
  </w:num>
  <w:num w:numId="8" w16cid:durableId="1273703747">
    <w:abstractNumId w:val="1"/>
  </w:num>
  <w:num w:numId="9" w16cid:durableId="30481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E0C"/>
    <w:rsid w:val="0029639D"/>
    <w:rsid w:val="00326F90"/>
    <w:rsid w:val="00375397"/>
    <w:rsid w:val="00AA1D8D"/>
    <w:rsid w:val="00B4413B"/>
    <w:rsid w:val="00B47730"/>
    <w:rsid w:val="00CB0664"/>
    <w:rsid w:val="00EE4C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2625C"/>
  <w14:defaultImageDpi w14:val="300"/>
  <w15:docId w15:val="{48A63ED0-F737-7A40-8E7F-23B4B7B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Nicholson</cp:lastModifiedBy>
  <cp:revision>3</cp:revision>
  <dcterms:created xsi:type="dcterms:W3CDTF">2026-05-23T12:04:00Z</dcterms:created>
  <dcterms:modified xsi:type="dcterms:W3CDTF">2026-05-23T12:07:00Z</dcterms:modified>
  <cp:category/>
</cp:coreProperties>
</file>